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书名：出师必捷  成功交际术</w:t>
      </w:r>
    </w:p>
    <w:p>
      <w:r>
        <w:t>作者：肖瑞英，阿登编著</w:t>
      </w:r>
    </w:p>
    <w:p>
      <w:r>
        <w:t>出版社：北京：民族出版社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出师必捷  成功交际术 评论地址：https://www.jiaokey.com/book/detail/11324630.html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