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处世秘诀  助你成功一臂</w:t>
      </w:r>
    </w:p>
    <w:p>
      <w:r>
        <w:rPr>
          <w:rFonts w:ascii="宋体" w:hAnsi="宋体" w:eastAsia="宋体"/>
          <w:sz w:val="24"/>
        </w:rPr>
        <w:t>（美）海伦·格里莱德著；王家瑜译；高国沛审校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处世秘诀  助你成功一臂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（美）海伦·格里莱德著；王家瑜译；高国沛审校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本书出售、求购地址：https://www.jiaokey.com/book/detail/11324626.html</w:t>
      </w:r>
    </w:p>
    <w:p>
      <w:r>
        <w:t>更多相关图书推荐：https://www.jiaokey.com</w:t>
      </w:r>
    </w:p>
    <w:p>
      <w:r>
        <w:t>（美）海伦·格里莱德著；王家瑜译；高国沛审校 其他作品：https://www.jiaokey.com/tag/（美）海伦·格里莱德著；王家瑜译；高国沛审校.html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关键词搜索：https://www.jiaokey.com/tag/处世秘诀  助你成功一臂.html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