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书名：实用交际学</w:t>
      </w:r>
    </w:p>
    <w:p>
      <w:r>
        <w:t>作者：韩秋波，张守俭，王朝宁顾问，赵广新主编；高峰副主编；王奎凯，白德宁，纪义杰，纪崇新，房宏宇，张振家</w:t>
      </w:r>
    </w:p>
    <w:p>
      <w:r>
        <w:t>出版社：沈阳：沈阳出版社</w:t>
      </w:r>
    </w:p>
    <w:p>
      <w:r>
        <w:t>出版日期：1989.03</w:t>
      </w:r>
    </w:p>
    <w:p>
      <w:r>
        <w:t>总页数：377</w:t>
      </w:r>
    </w:p>
    <w:p>
      <w:r>
        <w:t>更多请访问教客网: www.jiaokey.com</w:t>
      </w:r>
    </w:p>
    <w:p>
      <w:r>
        <w:t>实用交际学 评论地址：https://www.jiaokey.com/book/detail/11324625.html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