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书名：人口控制的理论与实践</w:t>
      </w:r>
    </w:p>
    <w:p>
      <w:r>
        <w:t>作者：国家计划生育委员会宣传教育司主编；冯立天，陈剑主编；马瀛通，冯立天，杨子慧，杨魁孚，陈剑，张敏才，胡</w:t>
      </w:r>
    </w:p>
    <w:p>
      <w:r>
        <w:t>出版社：北京：中国人口出版社</w:t>
      </w:r>
    </w:p>
    <w:p>
      <w:r>
        <w:t>出版日期：1991.11</w:t>
      </w:r>
    </w:p>
    <w:p>
      <w:r>
        <w:t>总页数：251</w:t>
      </w:r>
    </w:p>
    <w:p>
      <w:r>
        <w:t>更多请访问教客网: www.jiaokey.com</w:t>
      </w:r>
    </w:p>
    <w:p>
      <w:r>
        <w:t>人口控制的理论与实践 评论地址：https://www.jiaokey.com/book/detail/11324619.html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