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书名：党旗下的奉献  优秀共产党员张培英</w:t>
      </w:r>
    </w:p>
    <w:p>
      <w:r>
        <w:t>作者：总后勤部政治部组织部，军事医学科学院政治部编</w:t>
      </w:r>
    </w:p>
    <w:p>
      <w:r>
        <w:t>出版社：北京：华夏出版社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党旗下的奉献  优秀共产党员张培英 评论地址：https://www.jiaokey.com/book/detail/11324582.html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