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书名：基层党支部工作指导</w:t>
      </w:r>
    </w:p>
    <w:p>
      <w:r>
        <w:t>作者：文新主编；蒋英炉，王公仁，黄启学，卢忠利，蒋泰俊副主编；胡荣玉，唐开义，唐炳贵，唐鑫，康美华编</w:t>
      </w:r>
    </w:p>
    <w:p>
      <w:r>
        <w:t>出版社：</w:t>
      </w:r>
    </w:p>
    <w:p>
      <w:r>
        <w:t>出版日期：1990.06</w:t>
      </w:r>
    </w:p>
    <w:p>
      <w:r>
        <w:t>总页数：332</w:t>
      </w:r>
    </w:p>
    <w:p>
      <w:r>
        <w:t>更多请访问教客网: www.jiaokey.com</w:t>
      </w:r>
    </w:p>
    <w:p>
      <w:r>
        <w:t>基层党支部工作指导 评论地址：https://www.jiaokey.com/book/detail/11324581.html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