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如何赢得朋友和增强影响力</w:t>
      </w:r>
    </w:p>
    <w:p>
      <w:r>
        <w:t>作者：（美）卡内基（Carneige，D.）著；晨乐编译</w:t>
      </w:r>
    </w:p>
    <w:p>
      <w:r>
        <w:t>出版社：福州：福建人民出版社</w:t>
      </w:r>
    </w:p>
    <w:p>
      <w:r>
        <w:t>出版日期：1987</w:t>
      </w:r>
    </w:p>
    <w:p>
      <w:r>
        <w:t>总页数：146</w:t>
      </w:r>
    </w:p>
    <w:p>
      <w:r>
        <w:t>更多请访问教客网: www.jiaokey.com</w:t>
      </w:r>
    </w:p>
    <w:p>
      <w:r>
        <w:t>人性的弱点  如何赢得朋友和增强影响力 评论地址：https://www.jiaokey.com/book/detail/11324572.html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