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电镀专利文摘  7</w:t>
      </w:r>
    </w:p>
    <w:p>
      <w:r>
        <w:rPr>
          <w:rFonts w:ascii="宋体" w:hAnsi="宋体" w:eastAsia="宋体"/>
          <w:sz w:val="24"/>
        </w:rPr>
        <w:t>《电镀专利文摘》编辑组编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电镀专利文摘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电镀-专利(地点: 外国 年代: 1976 学科: 文摘) 专利-电镀(地点: 外国 年代: 1976 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本书出售、求购地址：https://www.jiaokey.com/book/detail/11324554.html</w:t>
      </w:r>
    </w:p>
    <w:p>
      <w:r>
        <w:t>更多相关图书推荐：https://www.jiaokey.com</w:t>
      </w:r>
    </w:p>
    <w:p>
      <w:r>
        <w:t>《电镀专利文摘》编辑组编 其他作品：https://www.jiaokey.com/tag/《电镀专利文摘》编辑组编.html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关键词搜索：https://www.jiaokey.com/tag/电镀-专利(地点: 外国 年代: 1976 学科: 文摘) 专利-电镀(地点: 外国 年代: 1976 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