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北京人民广播电台外语广播讲座  出国人员实用英语会话辅导</w:t>
      </w:r>
    </w:p>
    <w:p>
      <w:r>
        <w:rPr>
          <w:rFonts w:ascii="宋体" w:hAnsi="宋体" w:eastAsia="宋体"/>
          <w:sz w:val="24"/>
        </w:rPr>
        <w:t>Carolyn Hughes 黄震华播讲；亢亚志 张大祯整理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4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北京人民广播电台外语广播讲座  出国人员实用英语会话辅导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Hughes 黄震华播讲；亢亚志 张大祯整理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本书出售、求购地址：https://www.jiaokey.com/book/detail/11324543.html</w:t>
      </w:r>
    </w:p>
    <w:p>
      <w:r>
        <w:t>更多相关图书推荐：https://www.jiaokey.com</w:t>
      </w:r>
    </w:p>
    <w:p>
      <w:r>
        <w:t>Carolyn Hughes 黄震华播讲；亢亚志 张大祯整理 其他作品：https://www.jiaokey.com/tag/Carolyn Hughes 黄震华播讲；亢亚志 张大祯整理.html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关键词搜索：https://www.jiaokey.com/tag/北京人民广播电台外语广播讲座  出国人员实用英语会话辅导.html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