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影响战争100次战役  战争史上的神秘幽灵  插图珍藏本</w:t>
      </w:r>
    </w:p>
    <w:p>
      <w:r>
        <w:rPr>
          <w:rFonts w:ascii="宋体" w:hAnsi="宋体" w:eastAsia="宋体"/>
          <w:sz w:val="24"/>
        </w:rPr>
        <w:t>王宜胜著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影响战争100次战役  战争史上的神秘幽灵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本书出售、求购地址：https://www.jiaokey.com/book/detail/11324514.html</w:t>
      </w:r>
    </w:p>
    <w:p>
      <w:r>
        <w:t>更多相关图书推荐：https://www.jiaokey.com</w:t>
      </w:r>
    </w:p>
    <w:p>
      <w:r>
        <w:t>王宜胜著 其他作品：https://www.jiaokey.com/tag/王宜胜著.html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关键词搜索：https://www.jiaokey.com/tag/影响战争100次战役  战争史上的神秘幽灵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