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书名：孙子谋略说</w:t>
      </w:r>
    </w:p>
    <w:p>
      <w:r>
        <w:t>作者：张南编著；杨林鹏绘图</w:t>
      </w:r>
    </w:p>
    <w:p>
      <w:r>
        <w:t>出版社：北京：金城出版社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孙子谋略说 评论地址：https://www.jiaokey.com/book/detail/11324512.html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