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屯垦军魂  抗日时期三五九旅南泥湾大生产运动  解放初期驻疆人民解放军大生产运动纪实</w:t>
      </w:r>
    </w:p>
    <w:p>
      <w:r>
        <w:rPr>
          <w:rFonts w:ascii="宋体" w:hAnsi="宋体" w:eastAsia="宋体"/>
          <w:sz w:val="24"/>
        </w:rPr>
        <w:t>王志君主编；新疆军区编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屯垦军魂  抗日时期三五九旅南泥湾大生产运动  解放初期驻疆人民解放军大生产运动纪实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王志君主编；新疆军区编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本书出售、求购地址：https://www.jiaokey.com/book/detail/11324496.html</w:t>
      </w:r>
    </w:p>
    <w:p>
      <w:r>
        <w:t>更多相关图书推荐：https://www.jiaokey.com</w:t>
      </w:r>
    </w:p>
    <w:p>
      <w:r>
        <w:t>王志君主编；新疆军区编 其他作品：https://www.jiaokey.com/tag/王志君主编；新疆军区编.html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关键词搜索：https://www.jiaokey.com/tag/屯垦军魂  抗日时期三五九旅南泥湾大生产运动  解放初期驻疆人民解放军大生产运动纪实.html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