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我们的共和国丛书  重任卷  21世纪科学技术展望</w:t>
      </w:r>
    </w:p>
    <w:p>
      <w:r>
        <w:rPr>
          <w:rFonts w:ascii="宋体" w:hAnsi="宋体" w:eastAsia="宋体"/>
          <w:sz w:val="24"/>
        </w:rPr>
        <w:t>李喜先编著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我们的共和国丛书  重任卷  21世纪科学技术展望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李喜先编著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北京：中国和平出版社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本书出售、求购地址：https://www.jiaokey.com/book/detail/11324426.html</w:t>
      </w:r>
    </w:p>
    <w:p>
      <w:r>
        <w:t>更多相关图书推荐：https://www.jiaokey.com</w:t>
      </w:r>
    </w:p>
    <w:p>
      <w:r>
        <w:t>李喜先编著 其他作品：https://www.jiaokey.com/tag/李喜先编著.html</w:t>
      </w:r>
    </w:p>
    <w:p>
      <w:r>
        <w:t>北京：中国和平出版社 出版图书：https://www.jiaokey.com/tag/北京：中国和平出版社.html</w:t>
      </w:r>
    </w:p>
    <w:p>
      <w:r>
        <w:t>关键词搜索：https://www.jiaokey.com/tag/我们的共和国丛书  重任卷  21世纪科学技术展望.html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