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巨人百传丛书  思想家卷  释迦牟尼</w:t>
      </w:r>
    </w:p>
    <w:p>
      <w:r>
        <w:rPr>
          <w:rFonts w:ascii="宋体" w:hAnsi="宋体" w:eastAsia="宋体"/>
          <w:sz w:val="24"/>
        </w:rPr>
        <w:t>郑孝时编著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巨人百传丛书  思想家卷  释迦牟尼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本书出售、求购地址：https://www.jiaokey.com/book/detail/11324405.html</w:t>
      </w:r>
    </w:p>
    <w:p>
      <w:r>
        <w:t>更多相关图书推荐：https://www.jiaokey.com</w:t>
      </w:r>
    </w:p>
    <w:p>
      <w:r>
        <w:t>郑孝时编著 其他作品：https://www.jiaokey.com/tag/郑孝时编著.html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关键词搜索：https://www.jiaokey.com/tag/巨人百传丛书  思想家卷  释迦牟尼.html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