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书名：旧爱·新巢  老房子打造新空间</w:t>
      </w:r>
    </w:p>
    <w:p>
      <w:r>
        <w:t>作者：时尚杂志社编著</w:t>
      </w:r>
    </w:p>
    <w:p>
      <w:r>
        <w:t>出版社：北京：中国城市出版社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旧爱·新巢  老房子打造新空间 评论地址：https://www.jiaokey.com/book/detail/11324339.html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