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书名：管钱的30个忠告</w:t>
      </w:r>
    </w:p>
    <w:p>
      <w:r>
        <w:t>作者：阿图主编；童此心，文心，罗拉，小溪，俊兮，宋词编</w:t>
      </w:r>
    </w:p>
    <w:p>
      <w:r>
        <w:t>出版社：北京：中国城市出版社</w:t>
      </w:r>
    </w:p>
    <w:p>
      <w:r>
        <w:t>出版日期：2004.03</w:t>
      </w:r>
    </w:p>
    <w:p>
      <w:r>
        <w:t>总页数：393</w:t>
      </w:r>
    </w:p>
    <w:p>
      <w:r>
        <w:t>更多请访问教客网: www.jiaokey.com</w:t>
      </w:r>
    </w:p>
    <w:p>
      <w:r>
        <w:t>管钱的30个忠告 评论地址：https://www.jiaokey.com/book/detail/11324337.html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