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书名：吻之书</w:t>
      </w:r>
    </w:p>
    <w:p>
      <w:r>
        <w:t>作者：（加）朱莉·恩菲尔德（Julie Enfield）著；杨一平，常文祺译</w:t>
      </w:r>
    </w:p>
    <w:p>
      <w:r>
        <w:t>出版社：北京：中国城市出版社</w:t>
      </w:r>
    </w:p>
    <w:p>
      <w:r>
        <w:t>出版日期：2004.02</w:t>
      </w:r>
    </w:p>
    <w:p>
      <w:r>
        <w:t>总页数：211</w:t>
      </w:r>
    </w:p>
    <w:p>
      <w:r>
        <w:t>更多请访问教客网: www.jiaokey.com</w:t>
      </w:r>
    </w:p>
    <w:p>
      <w:r>
        <w:t>吻之书 评论地址：https://www.jiaokey.com/book/detail/11324332.html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