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二十世纪作曲法  现代音乐资料指引  第2版</w:t>
      </w:r>
    </w:p>
    <w:p>
      <w:r>
        <w:rPr>
          <w:rFonts w:ascii="宋体" w:hAnsi="宋体" w:eastAsia="宋体"/>
          <w:sz w:val="24"/>
        </w:rPr>
        <w:t>（美）达林（Dallin，L.）著；康讴译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二十世纪作曲法  现代音乐资料指引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（美）达林（Dallin，L.）著；康讴译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本书出售、求购地址：https://www.jiaokey.com/book/detail/11324313.html</w:t>
      </w:r>
    </w:p>
    <w:p>
      <w:r>
        <w:t>更多相关图书推荐：https://www.jiaokey.com</w:t>
      </w:r>
    </w:p>
    <w:p>
      <w:r>
        <w:t>（美）达林（Dallin，L.）著；康讴译 其他作品：https://www.jiaokey.com/tag/（美）达林（Dallin，L.）著；康讴译.html</w:t>
      </w:r>
    </w:p>
    <w:p>
      <w:r>
        <w:t>全音乐谱出版社 出版图书：https://www.jiaokey.com/tag/全音乐谱出版社.html</w:t>
      </w:r>
    </w:p>
    <w:p>
      <w:r>
        <w:t>关键词搜索：https://www.jiaokey.com/tag/二十世纪作曲法  现代音乐资料指引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