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伟大作曲家群像：普罗高菲夫</w:t>
      </w:r>
    </w:p>
    <w:p>
      <w:r>
        <w:rPr>
          <w:rFonts w:ascii="宋体" w:hAnsi="宋体" w:eastAsia="宋体"/>
          <w:sz w:val="24"/>
        </w:rPr>
        <w:t>大卫·古特曼著；白裕承等译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伟大作曲家群像：普罗高菲夫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大卫·古特曼著；白裕承等译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本书出售、求购地址：https://www.jiaokey.com/book/detail/11324289.html</w:t>
      </w:r>
    </w:p>
    <w:p>
      <w:r>
        <w:t>更多相关图书推荐：https://www.jiaokey.com</w:t>
      </w:r>
    </w:p>
    <w:p>
      <w:r>
        <w:t>大卫·古特曼著；白裕承等译 其他作品：https://www.jiaokey.com/tag/大卫·古特曼著；白裕承等译.html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关键词搜索：https://www.jiaokey.com/tag/伟大作曲家群像：普罗高菲夫.html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