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大型民族管弦乐作品赏析  第2版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大型民族管弦乐作品赏析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香港中乐团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本书出售、求购地址：https://www.jiaokey.com/book/detail/11324279.html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香港中乐团 出版图书：https://www.jiaokey.com/tag/香港中乐团.html</w:t>
      </w:r>
    </w:p>
    <w:p>
      <w:r>
        <w:t>关键词搜索：https://www.jiaokey.com/tag/大型民族管弦乐作品赏析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