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最新中西乐器制作装配工艺及通用技术与质量鉴别标准实用全书  下</w:t>
      </w:r>
    </w:p>
    <w:p>
      <w:r>
        <w:rPr>
          <w:rFonts w:ascii="宋体" w:hAnsi="宋体" w:eastAsia="宋体"/>
          <w:sz w:val="24"/>
        </w:rPr>
        <w:t>董源主编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最新中西乐器制作装配工艺及通用技术与质量鉴别标准实用全书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本书出售、求购地址：https://www.jiaokey.com/book/detail/11324229.html</w:t>
      </w:r>
    </w:p>
    <w:p>
      <w:r>
        <w:t>更多相关图书推荐：https://www.jiaokey.com</w:t>
      </w:r>
    </w:p>
    <w:p>
      <w:r>
        <w:t>董源主编 其他作品：https://www.jiaokey.com/tag/董源主编.html</w:t>
      </w:r>
    </w:p>
    <w:p>
      <w:r>
        <w:t>北京：中国音乐学院出版社 出版图书：https://www.jiaokey.com/tag/北京：中国音乐学院出版社.html</w:t>
      </w:r>
    </w:p>
    <w:p>
      <w:r>
        <w:t>关键词搜索：https://www.jiaokey.com/tag/最新中西乐器制作装配工艺及通用技术与质量鉴别标准实用全书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