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作者：王建欣主编；周小静副主编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音乐欣赏 评论地址：https://www.jiaokey.com/book/detail/11324214.html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