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书名：音乐意义的形而上显现并及意向存在的可能性研究</w:t>
      </w:r>
    </w:p>
    <w:p>
      <w:r>
        <w:t>作者：韩钟恩著</w:t>
      </w:r>
    </w:p>
    <w:p>
      <w:r>
        <w:t>出版社：上海:上海音乐学院出版社,2004.07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音乐意义的形而上显现并及意向存在的可能性研究 评论地址：https://www.jiaokey.com/book/detail/11324186.html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