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道乐论  道教仪式的“信仰、行为、音声”三元理论结构研究</w:t>
      </w:r>
    </w:p>
    <w:p>
      <w:r>
        <w:rPr>
          <w:rFonts w:ascii="宋体" w:hAnsi="宋体" w:eastAsia="宋体"/>
          <w:sz w:val="24"/>
        </w:rPr>
        <w:t>曹本冶，刘红著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道乐论  道教仪式的“信仰、行为、音声”三元理论结构研究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本书出售、求购地址：https://www.jiaokey.com/book/detail/11324172.html</w:t>
      </w:r>
    </w:p>
    <w:p>
      <w:r>
        <w:t>更多相关图书推荐：https://www.jiaokey.com</w:t>
      </w:r>
    </w:p>
    <w:p>
      <w:r>
        <w:t>曹本冶，刘红著 其他作品：https://www.jiaokey.com/tag/曹本冶，刘红著.html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关键词搜索：https://www.jiaokey.com/tag/道乐论  道教仪式的“信仰、行为、音声”三元理论结构研究.html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