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死于圣殿，生于酒馆  音乐札记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死于圣殿，生于酒馆  音乐札记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本书出售、求购地址：https://www.jiaokey.com/book/detail/11324151.html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关键词搜索：https://www.jiaokey.com/tag/死于圣殿，生于酒馆  音乐札记.html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