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中国传统民间仪式音乐研究  西北卷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中国传统民间仪式音乐研究  西北卷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本书出售、求购地址：https://www.jiaokey.com/book/detail/11324144.html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关键词搜索：https://www.jiaokey.com/tag/中国传统民间仪式音乐研究  西北卷.html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