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书名：残钟录</w:t>
      </w:r>
    </w:p>
    <w:p>
      <w:r>
        <w:t>作者：王子初著</w:t>
      </w:r>
    </w:p>
    <w:p>
      <w:r>
        <w:t>出版社：上海:上海音乐学院出版社,2004.07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残钟录 评论地址：https://www.jiaokey.com/book/detail/11324126.html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