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硬件高手实战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硬件高手实战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本书出售、求购地址：https://www.jiaokey.com/book/detail/11324110.html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关键词搜索：https://www.jiaokey.com/tag/硬件高手实战.html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