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书名：有意随意  商业室内空间的亮点</w:t>
      </w:r>
    </w:p>
    <w:p>
      <w:r>
        <w:t>作者：王东辉著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有意随意  商业室内空间的亮点 评论地址：https://www.jiaokey.com/book/detail/11323992.html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