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书名：裁剪光线  漫谈光与室内照明</w:t>
      </w:r>
    </w:p>
    <w:p>
      <w:r>
        <w:t>作者：张志新著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裁剪光线  漫谈光与室内照明 评论地址：https://www.jiaokey.com/book/detail/11323988.html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