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基于性能设计的建筑振动解析</w:t>
      </w:r>
    </w:p>
    <w:p>
      <w:r>
        <w:rPr>
          <w:rFonts w:ascii="宋体" w:hAnsi="宋体" w:eastAsia="宋体"/>
          <w:sz w:val="24"/>
        </w:rPr>
        <w:t>（日）北村春幸著；裴星洙，廖红建，张立译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基于性能设计的建筑振动解析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（日）北村春幸著；裴星洙，廖红建，张立译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本书出售、求购地址：https://www.jiaokey.com/book/detail/11323950.html</w:t>
      </w:r>
    </w:p>
    <w:p>
      <w:r>
        <w:t>更多相关图书推荐：https://www.jiaokey.com</w:t>
      </w:r>
    </w:p>
    <w:p>
      <w:r>
        <w:t>（日）北村春幸著；裴星洙，廖红建，张立译 其他作品：https://www.jiaokey.com/tag/（日）北村春幸著；裴星洙，廖红建，张立译.html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关键词搜索：https://www.jiaokey.com/tag/基于性能设计的建筑振动解析.html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