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中华人民共和国工程建设标准目录  2004年版</w:t>
      </w:r>
    </w:p>
    <w:p>
      <w:r>
        <w:rPr>
          <w:rFonts w:ascii="宋体" w:hAnsi="宋体" w:eastAsia="宋体"/>
          <w:sz w:val="24"/>
        </w:rPr>
        <w:t>建设部标准定额司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中华人民共和国工程建设标准目录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建设部标准定额司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7800589757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建筑工程-工程施工-国家标准-中国-2004-目录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本书收录了截止于2004年六月的现行工程建设标准强制性条文、工程建设国家标准、行业标准、地方标准及中国工程建设标准化协会标准，共计3700项。</w:t>
      </w:r>
    </w:p>
    <w:p/>
    <w:p>
      <w:r>
        <w:t>本书出售、求购地址：https://www.jiaokey.com/book/detail/11323940.html</w:t>
      </w:r>
    </w:p>
    <w:p>
      <w:r>
        <w:t>更多施工管理图书推荐：https://www.jiaokey.com</w:t>
      </w:r>
    </w:p>
    <w:p>
      <w:r>
        <w:t>建设部标准定额司 其他作品：https://www.jiaokey.com/tag/建设部标准定额司.html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关键词搜索：https://www.jiaokey.com/tag/建筑工程-工程施工-国家标准-中国-2004-目录.html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