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书名：渝东南土家族民居  图集</w:t>
      </w:r>
    </w:p>
    <w:p>
      <w:r>
        <w:t>作者：孙雁等主编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渝东南土家族民居  图集 评论地址：https://www.jiaokey.com/book/detail/11323938.html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