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书名：城堡里的珍酿  波尔多葡萄酒</w:t>
      </w:r>
    </w:p>
    <w:p>
      <w:r>
        <w:t>作者：林裕森著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城堡里的珍酿  波尔多葡萄酒 评论地址：https://www.jiaokey.com/book/detail/11323905.html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