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个性家装简易风  儿童天地</w:t>
      </w:r>
    </w:p>
    <w:p>
      <w:r>
        <w:rPr>
          <w:rFonts w:ascii="宋体" w:hAnsi="宋体" w:eastAsia="宋体"/>
          <w:sz w:val="24"/>
        </w:rPr>
        <w:t>（美）卡希尔（Cahill，C.）编著；时瑾等译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个性家装简易风  儿童天地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（美）卡希尔（Cahill，C.）编著；时瑾等译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本书出售、求购地址：https://www.jiaokey.com/book/detail/11323885.html</w:t>
      </w:r>
    </w:p>
    <w:p>
      <w:r>
        <w:t>更多相关图书推荐：https://www.jiaokey.com</w:t>
      </w:r>
    </w:p>
    <w:p>
      <w:r>
        <w:t>（美）卡希尔（Cahill，C.）编著；时瑾等译 其他作品：https://www.jiaokey.com/tag/（美）卡希尔（Cahill，C.）编著；时瑾等译.html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关键词搜索：https://www.jiaokey.com/tag/个性家装简易风  儿童天地.html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