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工程复合材料  原著第2版</w:t>
      </w:r>
    </w:p>
    <w:p>
      <w:r>
        <w:rPr>
          <w:rFonts w:ascii="宋体" w:hAnsi="宋体" w:eastAsia="宋体"/>
          <w:sz w:val="24"/>
        </w:rPr>
        <w:t>（英）布赖恩·哈里斯（Bryan Harris）著；陈祥宝，张宝艳译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工程复合材料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（英）布赖恩·哈里斯（Bryan Harris）著；陈祥宝，张宝艳译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本书出售、求购地址：https://www.jiaokey.com/book/detail/11323884.html</w:t>
      </w:r>
    </w:p>
    <w:p>
      <w:r>
        <w:t>更多相关图书推荐：https://www.jiaokey.com</w:t>
      </w:r>
    </w:p>
    <w:p>
      <w:r>
        <w:t>（英）布赖恩·哈里斯（Bryan Harris）著；陈祥宝，张宝艳译 其他作品：https://www.jiaokey.com/tag/（英）布赖恩·哈里斯（Bryan Harris）著；陈祥宝，张宝艳译.html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关键词搜索：https://www.jiaokey.com/tag/工程复合材料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