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刷油、防腐蚀、绝热工程预算知识问答</w:t>
      </w:r>
    </w:p>
    <w:p>
      <w:r>
        <w:rPr>
          <w:rFonts w:ascii="宋体" w:hAnsi="宋体" w:eastAsia="宋体"/>
          <w:sz w:val="24"/>
        </w:rPr>
        <w:t>李光胜，詹伟主编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刷油、防腐蚀、绝热工程预算知识问答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李光胜，詹伟主编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本书出售、求购地址：https://www.jiaokey.com/book/detail/11323870.html</w:t>
      </w:r>
    </w:p>
    <w:p>
      <w:r>
        <w:t>更多相关图书推荐：https://www.jiaokey.com</w:t>
      </w:r>
    </w:p>
    <w:p>
      <w:r>
        <w:t>李光胜，詹伟主编 其他作品：https://www.jiaokey.com/tag/李光胜，詹伟主编.html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关键词搜索：https://www.jiaokey.com/tag/刷油、防腐蚀、绝热工程预算知识问答.html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