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各得其所</w:t>
      </w:r>
    </w:p>
    <w:p>
      <w:r>
        <w:rPr>
          <w:rFonts w:ascii="宋体" w:hAnsi="宋体" w:eastAsia="宋体"/>
          <w:sz w:val="24"/>
        </w:rPr>
        <w:t>（意大利）夏侠著；袁华清，吕同六译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各得其所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（意大利）夏侠著；袁华清，吕同六译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本书出售、求购地址：https://www.jiaokey.com/book/detail/11323856.html</w:t>
      </w:r>
    </w:p>
    <w:p>
      <w:r>
        <w:t>更多相关图书推荐：https://www.jiaokey.com</w:t>
      </w:r>
    </w:p>
    <w:p>
      <w:r>
        <w:t>（意大利）夏侠著；袁华清，吕同六译 其他作品：https://www.jiaokey.com/tag/（意大利）夏侠著；袁华清，吕同六译.html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关键词搜索：https://www.jiaokey.com/tag/各得其所.html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