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书名：数学脑  天生我才  1+1=？</w:t>
      </w:r>
    </w:p>
    <w:p>
      <w:r>
        <w:t>作者：（英）布赖恩·巴特沃思（Brian Butterworth）著；吴辉译</w:t>
      </w:r>
    </w:p>
    <w:p>
      <w:r>
        <w:t>出版社：上海：东方出版中心</w:t>
      </w:r>
    </w:p>
    <w:p>
      <w:r>
        <w:t>出版日期：2004.05</w:t>
      </w:r>
    </w:p>
    <w:p>
      <w:r>
        <w:t>总页数：374</w:t>
      </w:r>
    </w:p>
    <w:p>
      <w:r>
        <w:t>更多请访问教客网: www.jiaokey.com</w:t>
      </w:r>
    </w:p>
    <w:p>
      <w:r>
        <w:t>数学脑  天生我才  1+1=？ 评论地址：https://www.jiaokey.com/book/detail/11323841.html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