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书名：活字本  插图珍藏本</w:t>
      </w:r>
    </w:p>
    <w:p>
      <w:r>
        <w:t>作者：徐忆农著</w:t>
      </w:r>
    </w:p>
    <w:p>
      <w:r>
        <w:t>出版社：南京：江苏古籍出版社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活字本  插图珍藏本 评论地址：https://www.jiaokey.com/book/detail/11323836.html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