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光明行  瞩目江阴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光明行  瞩目江阴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本书出售、求购地址：https://www.jiaokey.com/book/detail/11323825.html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关键词搜索：https://www.jiaokey.com/tag/光明行  瞩目江阴.html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