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书名：传统的发明</w:t>
      </w:r>
    </w:p>
    <w:p>
      <w:r>
        <w:t>作者：（英）E.霍布斯鲍姆（E.J.Hobsbawn），（英）T.兰格（Terence Ranger）著；顾杭，庞冠群译</w:t>
      </w:r>
    </w:p>
    <w:p>
      <w:r>
        <w:t>出版社：南京：译林出版社</w:t>
      </w:r>
    </w:p>
    <w:p>
      <w:r>
        <w:t>出版日期：2004.03</w:t>
      </w:r>
    </w:p>
    <w:p>
      <w:r>
        <w:t>总页数：411</w:t>
      </w:r>
    </w:p>
    <w:p>
      <w:r>
        <w:t>更多请访问教客网: www.jiaokey.com</w:t>
      </w:r>
    </w:p>
    <w:p>
      <w:r>
        <w:t>传统的发明 评论地址：https://www.jiaokey.com/book/detail/11323821.html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