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科学知识：一种社会学的分析</w:t>
      </w:r>
    </w:p>
    <w:p>
      <w:r>
        <w:rPr>
          <w:rFonts w:ascii="宋体" w:hAnsi="宋体" w:eastAsia="宋体"/>
          <w:sz w:val="24"/>
        </w:rPr>
        <w:t>（英）巴里·巴恩斯等主编；邢冬梅，蔡仲译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科学知识：一种社会学的分析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（英）巴里·巴恩斯等主编；邢冬梅，蔡仲译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本书出售、求购地址：https://www.jiaokey.com/book/detail/11323797.html</w:t>
      </w:r>
    </w:p>
    <w:p>
      <w:r>
        <w:t>更多相关图书推荐：https://www.jiaokey.com</w:t>
      </w:r>
    </w:p>
    <w:p>
      <w:r>
        <w:t>（英）巴里·巴恩斯等主编；邢冬梅，蔡仲译 其他作品：https://www.jiaokey.com/tag/（英）巴里·巴恩斯等主编；邢冬梅，蔡仲译.html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关键词搜索：https://www.jiaokey.com/tag/科学知识：一种社会学的分析.html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