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中国和世界的国际战略视角</w:t>
      </w:r>
    </w:p>
    <w:p>
      <w:r>
        <w:rPr>
          <w:rFonts w:ascii="宋体" w:hAnsi="宋体" w:eastAsia="宋体"/>
          <w:sz w:val="24"/>
        </w:rPr>
        <w:t>刘万文编著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中国和世界的国际战略视角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国际形势(学科: 研究) 国际形势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本书出售、求购地址：https://www.jiaokey.com/book/detail/11323778.html</w:t>
      </w:r>
    </w:p>
    <w:p>
      <w:r>
        <w:t>更多相关图书推荐：https://www.jiaokey.com</w:t>
      </w:r>
    </w:p>
    <w:p>
      <w:r>
        <w:t>刘万文编著 其他作品：https://www.jiaokey.com/tag/刘万文编著.html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关键词搜索：https://www.jiaokey.com/tag/国际形势(学科: 研究) 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