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书名：钙、降钙素、维生素D与骨质疏松症</w:t>
      </w:r>
    </w:p>
    <w:p>
      <w:r>
        <w:t>作者：汪延华，潘天荣主编</w:t>
      </w:r>
    </w:p>
    <w:p>
      <w:r>
        <w:t>出版社：合肥：中国科学技术大学出版社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钙、降钙素、维生素D与骨质疏松症 评论地址：https://www.jiaokey.com/book/detail/11323761.html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