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大坝原型反分析及其应用</w:t>
      </w:r>
    </w:p>
    <w:p>
      <w:r>
        <w:rPr>
          <w:rFonts w:ascii="宋体" w:hAnsi="宋体" w:eastAsia="宋体"/>
          <w:sz w:val="24"/>
        </w:rPr>
        <w:t>吴中如，顾冲时著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大坝原型反分析及其应用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吴中如，顾冲时著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本书出售、求购地址：https://www.jiaokey.com/book/detail/11323743.html</w:t>
      </w:r>
    </w:p>
    <w:p>
      <w:r>
        <w:t>更多相关图书推荐：https://www.jiaokey.com</w:t>
      </w:r>
    </w:p>
    <w:p>
      <w:r>
        <w:t>吴中如，顾冲时著 其他作品：https://www.jiaokey.com/tag/吴中如，顾冲时著.html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关键词搜索：https://www.jiaokey.com/tag/大坝原型反分析及其应用.html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