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书名：汴魂仙姿：开封菊花</w:t>
      </w:r>
    </w:p>
    <w:p>
      <w:r>
        <w:t>作者：贾青懋著</w:t>
      </w:r>
    </w:p>
    <w:p>
      <w:r>
        <w:t>出版社：开封：河南大学出版社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汴魂仙姿：开封菊花 评论地址：https://www.jiaokey.com/book/detail/11323729.html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