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书名：魔戒魅影  双塔奇兵</w:t>
      </w:r>
    </w:p>
    <w:p>
      <w:r>
        <w:t>作者：（英）裘德·费舍尔著；陈静宇译</w:t>
      </w:r>
    </w:p>
    <w:p>
      <w:r>
        <w:t>出版社：南京：译林出版社</w:t>
      </w:r>
    </w:p>
    <w:p>
      <w:r>
        <w:t>出版日期：2003.04</w:t>
      </w:r>
    </w:p>
    <w:p>
      <w:r>
        <w:t>总页数：79</w:t>
      </w:r>
    </w:p>
    <w:p>
      <w:r>
        <w:t>更多请访问教客网: www.jiaokey.com</w:t>
      </w:r>
    </w:p>
    <w:p>
      <w:r>
        <w:t>魔戒魅影  双塔奇兵 评论地址：https://www.jiaokey.com/book/detail/11323624.html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