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书名：住得安心  住宅装修防污染对策</w:t>
      </w:r>
    </w:p>
    <w:p>
      <w:r>
        <w:t>作者：龙铁编著</w:t>
      </w:r>
    </w:p>
    <w:p>
      <w:r>
        <w:t>出版社：南京：河海大学出版社</w:t>
      </w:r>
    </w:p>
    <w:p>
      <w:r>
        <w:t>出版日期：2002.10</w:t>
      </w:r>
    </w:p>
    <w:p>
      <w:r>
        <w:t>总页数：141</w:t>
      </w:r>
    </w:p>
    <w:p>
      <w:r>
        <w:t>更多请访问教客网: www.jiaokey.com</w:t>
      </w:r>
    </w:p>
    <w:p>
      <w:r>
        <w:t>住得安心  住宅装修防污染对策 评论地址：https://www.jiaokey.com/book/detail/11323592.html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