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书名：采场脉动通风理论及其在采矿安全中的应用</w:t>
      </w:r>
    </w:p>
    <w:p>
      <w:r>
        <w:t>作者：杨胜强等著</w:t>
      </w:r>
    </w:p>
    <w:p>
      <w:r>
        <w:t>出版社：徐州：中国矿业大学出版社</w:t>
      </w:r>
    </w:p>
    <w:p>
      <w:r>
        <w:t>出版日期：2002.11</w:t>
      </w:r>
    </w:p>
    <w:p>
      <w:r>
        <w:t>总页数：159</w:t>
      </w:r>
    </w:p>
    <w:p>
      <w:r>
        <w:t>更多请访问教客网: www.jiaokey.com</w:t>
      </w:r>
    </w:p>
    <w:p>
      <w:r>
        <w:t>采场脉动通风理论及其在采矿安全中的应用 评论地址：https://www.jiaokey.com/book/detail/11323586.html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